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preparing for parenthood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husband    </w:t>
      </w:r>
      <w:r>
        <w:t xml:space="preserve">   sister    </w:t>
      </w:r>
      <w:r>
        <w:t xml:space="preserve">   brother    </w:t>
      </w:r>
      <w:r>
        <w:t xml:space="preserve">   love    </w:t>
      </w:r>
      <w:r>
        <w:t xml:space="preserve">   relationships    </w:t>
      </w:r>
      <w:r>
        <w:t xml:space="preserve">   household    </w:t>
      </w:r>
      <w:r>
        <w:t xml:space="preserve">   home    </w:t>
      </w:r>
      <w:r>
        <w:t xml:space="preserve">   parents    </w:t>
      </w:r>
      <w:r>
        <w:t xml:space="preserve">   parenting    </w:t>
      </w:r>
      <w:r>
        <w:t xml:space="preserve">   daughter    </w:t>
      </w:r>
      <w:r>
        <w:t xml:space="preserve">   son    </w:t>
      </w:r>
      <w:r>
        <w:t xml:space="preserve">   family    </w:t>
      </w:r>
      <w:r>
        <w:t xml:space="preserve">   parenthood    </w:t>
      </w:r>
      <w:r>
        <w:t xml:space="preserve">   physical    </w:t>
      </w:r>
      <w:r>
        <w:t xml:space="preserve">   emotional    </w:t>
      </w:r>
      <w:r>
        <w:t xml:space="preserve">   child    </w:t>
      </w:r>
      <w:r>
        <w:t xml:space="preserve">   birth    </w:t>
      </w:r>
      <w:r>
        <w:t xml:space="preserve">   father    </w:t>
      </w:r>
      <w:r>
        <w:t xml:space="preserve">   mother    </w:t>
      </w:r>
      <w:r>
        <w:t xml:space="preserve">   pregnancy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preparing for parenthood</dc:title>
  <dcterms:created xsi:type="dcterms:W3CDTF">2021-10-11T14:48:37Z</dcterms:created>
  <dcterms:modified xsi:type="dcterms:W3CDTF">2021-10-11T14:48:37Z</dcterms:modified>
</cp:coreProperties>
</file>