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preposition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next to    </w:t>
      </w:r>
      <w:r>
        <w:t xml:space="preserve">   by    </w:t>
      </w:r>
      <w:r>
        <w:t xml:space="preserve">   towards    </w:t>
      </w:r>
      <w:r>
        <w:t xml:space="preserve">   besides    </w:t>
      </w:r>
      <w:r>
        <w:t xml:space="preserve">   adjacent    </w:t>
      </w:r>
      <w:r>
        <w:t xml:space="preserve">   below    </w:t>
      </w:r>
      <w:r>
        <w:t xml:space="preserve">   past    </w:t>
      </w:r>
      <w:r>
        <w:t xml:space="preserve">   down    </w:t>
      </w:r>
      <w:r>
        <w:t xml:space="preserve">   along    </w:t>
      </w:r>
      <w:r>
        <w:t xml:space="preserve">   above    </w:t>
      </w:r>
      <w:r>
        <w:t xml:space="preserve">   right    </w:t>
      </w:r>
      <w:r>
        <w:t xml:space="preserve">   left    </w:t>
      </w:r>
      <w:r>
        <w:t xml:space="preserve">   opposite    </w:t>
      </w:r>
      <w:r>
        <w:t xml:space="preserve">   second    </w:t>
      </w:r>
      <w:r>
        <w:t xml:space="preserve">   first    </w:t>
      </w:r>
      <w:r>
        <w:t xml:space="preserve">   between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</dc:title>
  <dcterms:created xsi:type="dcterms:W3CDTF">2021-10-11T14:47:20Z</dcterms:created>
  <dcterms:modified xsi:type="dcterms:W3CDTF">2021-10-11T14:47:20Z</dcterms:modified>
</cp:coreProperties>
</file>