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backlash was written___sara derer littman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stars are_________my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cow jumped_____the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friction is things rubbing________each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 ____ the doctor i have the 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off but____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planets orbit________the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train people say all________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worm digs_________the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water bottle slid________the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is a monster______my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on but____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of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2021-10-11T14:47:38Z</dcterms:created>
  <dcterms:modified xsi:type="dcterms:W3CDTF">2021-10-11T14:47:38Z</dcterms:modified>
</cp:coreProperties>
</file>