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p>
      <w:pPr>
        <w:pStyle w:val="Questions"/>
      </w:pPr>
      <w:r>
        <w:t xml:space="preserve">1. BTOUA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AOBVE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ASCSRO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SGITAAN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MANGO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NUDORA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OPAT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BRFEEO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HNDBIE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WLBEO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BTNHEAE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SBEIED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EEWBENT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EBDNYO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YB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NINCEOGRNC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ONDW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GRNDUI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EXEPCT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FROM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28. SIENID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TONI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ELKI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ANER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33. OFF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35. TNOO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OUT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37. ESUODIT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EROV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ATSP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IDARGGENR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ENISC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HHORTUG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THUTUHRGOO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45. OAWDRT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EUDRN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ENHURNDTAE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ITLUN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50. OUPN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THWI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52. WIHNIT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UOWTTIH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2021-10-11T14:48:43Z</dcterms:created>
  <dcterms:modified xsi:type="dcterms:W3CDTF">2021-10-11T14:48:43Z</dcterms:modified>
</cp:coreProperties>
</file>