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front    </w:t>
      </w:r>
      <w:r>
        <w:t xml:space="preserve">   from    </w:t>
      </w:r>
      <w:r>
        <w:t xml:space="preserve">   beside    </w:t>
      </w:r>
      <w:r>
        <w:t xml:space="preserve">   before    </w:t>
      </w:r>
      <w:r>
        <w:t xml:space="preserve">   around    </w:t>
      </w:r>
      <w:r>
        <w:t xml:space="preserve">   in    </w:t>
      </w:r>
      <w:r>
        <w:t xml:space="preserve">   inside    </w:t>
      </w:r>
      <w:r>
        <w:t xml:space="preserve">   behind    </w:t>
      </w:r>
      <w:r>
        <w:t xml:space="preserve">   up    </w:t>
      </w:r>
      <w:r>
        <w:t xml:space="preserve">   down    </w:t>
      </w:r>
      <w:r>
        <w:t xml:space="preserve">   over    </w:t>
      </w:r>
      <w:r>
        <w:t xml:space="preserve">   under    </w:t>
      </w:r>
      <w:r>
        <w:t xml:space="preserve">   after    </w:t>
      </w:r>
      <w:r>
        <w:t xml:space="preserve">   near    </w:t>
      </w:r>
      <w:r>
        <w:t xml:space="preserve">   far    </w:t>
      </w:r>
      <w:r>
        <w:t xml:space="preserve">   below    </w:t>
      </w:r>
      <w:r>
        <w:t xml:space="preserve">   above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2021-10-11T14:48:10Z</dcterms:created>
  <dcterms:modified xsi:type="dcterms:W3CDTF">2021-10-11T14:48:10Z</dcterms:modified>
</cp:coreProperties>
</file>