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present simple/continuous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go running every 2 days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present continuous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is writing a book at the moment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present simple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 you know what time it is in China right now?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present continuous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people are living on the streets in Venezuela?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present simple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train is due to arrive soon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present simple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have a taxi to catch in 5 minutes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present simple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are you free to join us?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present simple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Many children are becoming addicted to their devices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present continuous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willing to help him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present simple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happy that you like it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present simple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everybody deserves another chance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present simple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am just preparing our dinner for tonight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present continuous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am thinking about what to wear for the party this Saturday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present continuous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are always cancelling at the last minute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present simple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are starting to realise how the world is about to change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present continuous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Every year the ice is getting thinner and thinner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present simple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 people believe that money can bring you happiness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present simple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Are you going to be able to drive home tonight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present simple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have a bad feeling about all this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present continuous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Every week I like to go shopping with my friends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present continuous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 simple/continuous</dc:title>
  <dcterms:created xsi:type="dcterms:W3CDTF">2021-10-11T14:49:29Z</dcterms:created>
  <dcterms:modified xsi:type="dcterms:W3CDTF">2021-10-11T14:49:29Z</dcterms:modified>
</cp:coreProperties>
</file>