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 tense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ellas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él, ella, usted  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ellas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ellos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usted 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 caer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nosotros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 sentir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vosotros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ustedes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repetir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él probar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ellos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vosotros 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irregular verbs</dc:title>
  <dcterms:created xsi:type="dcterms:W3CDTF">2021-10-11T14:48:47Z</dcterms:created>
  <dcterms:modified xsi:type="dcterms:W3CDTF">2021-10-11T14:48:47Z</dcterms:modified>
</cp:coreProperties>
</file>