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 tense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Pensar (tu)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hacer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servir (ella)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reducir (el)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venir (nos)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construir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Decir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oir (ellos)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elegir (tu)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tense verbs </dc:title>
  <dcterms:created xsi:type="dcterms:W3CDTF">2021-10-11T14:49:08Z</dcterms:created>
  <dcterms:modified xsi:type="dcterms:W3CDTF">2021-10-11T14:49:08Z</dcterms:modified>
</cp:coreProperties>
</file>