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presentation purpose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trivial    </w:t>
      </w:r>
      <w:r>
        <w:t xml:space="preserve">   content    </w:t>
      </w:r>
      <w:r>
        <w:t xml:space="preserve">   narrative    </w:t>
      </w:r>
      <w:r>
        <w:t xml:space="preserve">   persuasive    </w:t>
      </w:r>
      <w:r>
        <w:t xml:space="preserve">   educational    </w:t>
      </w:r>
      <w:r>
        <w:t xml:space="preserve">   slide shows    </w:t>
      </w:r>
      <w:r>
        <w:t xml:space="preserve">   sound    </w:t>
      </w:r>
      <w:r>
        <w:t xml:space="preserve">   video    </w:t>
      </w:r>
      <w:r>
        <w:t xml:space="preserve">   animation    </w:t>
      </w:r>
      <w:r>
        <w:t xml:space="preserve">   graphics    </w:t>
      </w:r>
      <w:r>
        <w:t xml:space="preserve">   text    </w:t>
      </w:r>
      <w:r>
        <w:t xml:space="preserve">   multimedia    </w:t>
      </w:r>
      <w:r>
        <w:t xml:space="preserve">   presentation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purpose </dc:title>
  <dcterms:created xsi:type="dcterms:W3CDTF">2021-10-11T14:49:10Z</dcterms:created>
  <dcterms:modified xsi:type="dcterms:W3CDTF">2021-10-11T14:49:10Z</dcterms:modified>
</cp:coreProperties>
</file>