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presenting data and results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visual impairment    </w:t>
      </w:r>
      <w:r>
        <w:t xml:space="preserve">   input data    </w:t>
      </w:r>
      <w:r>
        <w:t xml:space="preserve">   trend analysis    </w:t>
      </w:r>
      <w:r>
        <w:t xml:space="preserve">   functionality    </w:t>
      </w:r>
      <w:r>
        <w:t xml:space="preserve">   tabular data    </w:t>
      </w:r>
      <w:r>
        <w:t xml:space="preserve">   graphical data    </w:t>
      </w:r>
      <w:r>
        <w:t xml:space="preserve">   spreadsheets    </w:t>
      </w:r>
      <w:r>
        <w:t xml:space="preserve">   database    </w:t>
      </w:r>
      <w:r>
        <w:t xml:space="preserve">   results    </w:t>
      </w:r>
      <w:r>
        <w:t xml:space="preserve">   error reduction    </w:t>
      </w:r>
      <w:r>
        <w:t xml:space="preserve">   interface    </w:t>
      </w:r>
      <w:r>
        <w:t xml:space="preserve">   data    </w:t>
      </w:r>
      <w:r>
        <w:t xml:space="preserve">   intuitiveness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data and results</dc:title>
  <dcterms:created xsi:type="dcterms:W3CDTF">2021-10-11T14:48:24Z</dcterms:created>
  <dcterms:modified xsi:type="dcterms:W3CDTF">2021-10-11T14:48:24Z</dcterms:modified>
</cp:coreProperties>
</file>