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 FDR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Great Depression    </w:t>
      </w:r>
      <w:r>
        <w:t xml:space="preserve">   World War II    </w:t>
      </w:r>
      <w:r>
        <w:t xml:space="preserve">   President    </w:t>
      </w:r>
      <w:r>
        <w:t xml:space="preserve">   New York    </w:t>
      </w:r>
      <w:r>
        <w:t xml:space="preserve">   Hyde Park    </w:t>
      </w:r>
      <w:r>
        <w:t xml:space="preserve">   Japan    </w:t>
      </w:r>
      <w:r>
        <w:t xml:space="preserve">   Invasion    </w:t>
      </w:r>
      <w:r>
        <w:t xml:space="preserve">   Pearl Harbor    </w:t>
      </w:r>
      <w:r>
        <w:t xml:space="preserve">   Roosevelt    </w:t>
      </w:r>
      <w:r>
        <w:t xml:space="preserve">   Franklin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 FDR </dc:title>
  <dcterms:created xsi:type="dcterms:W3CDTF">2021-10-11T14:49:36Z</dcterms:created>
  <dcterms:modified xsi:type="dcterms:W3CDTF">2021-10-11T14:49:36Z</dcterms:modified>
</cp:coreProperties>
</file>