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president nixon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federalism    </w:t>
      </w:r>
      <w:r>
        <w:t xml:space="preserve">   vietnam ization    </w:t>
      </w:r>
      <w:r>
        <w:t xml:space="preserve">   kissinger    </w:t>
      </w:r>
      <w:r>
        <w:t xml:space="preserve">   john dean    </w:t>
      </w:r>
      <w:r>
        <w:t xml:space="preserve">   tap    </w:t>
      </w:r>
      <w:r>
        <w:t xml:space="preserve">   challenger    </w:t>
      </w:r>
      <w:r>
        <w:t xml:space="preserve">   incident    </w:t>
      </w:r>
      <w:r>
        <w:t xml:space="preserve">   dente    </w:t>
      </w:r>
      <w:r>
        <w:t xml:space="preserve">   stagflation    </w:t>
      </w:r>
      <w:r>
        <w:t xml:space="preserve">   liberal    </w:t>
      </w:r>
      <w:r>
        <w:t xml:space="preserve">   welfare    </w:t>
      </w:r>
      <w:r>
        <w:t xml:space="preserve">   summit    </w:t>
      </w:r>
      <w:r>
        <w:t xml:space="preserve">   impounded    </w:t>
      </w:r>
      <w:r>
        <w:t xml:space="preserve">   salt i    </w:t>
      </w:r>
      <w:r>
        <w:t xml:space="preserve">   camera    </w:t>
      </w:r>
      <w:r>
        <w:t xml:space="preserve">   spy    </w:t>
      </w:r>
      <w:r>
        <w:t xml:space="preserve">   impeach    </w:t>
      </w:r>
      <w:r>
        <w:t xml:space="preserve">   watergate    </w:t>
      </w:r>
      <w:r>
        <w:t xml:space="preserve">   president    </w:t>
      </w:r>
      <w:r>
        <w:t xml:space="preserve">   nixon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 nixon word search</dc:title>
  <dcterms:created xsi:type="dcterms:W3CDTF">2021-10-11T14:49:04Z</dcterms:created>
  <dcterms:modified xsi:type="dcterms:W3CDTF">2021-10-11T14:49:04Z</dcterms:modified>
</cp:coreProperties>
</file>