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presidents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Truman    </w:t>
      </w:r>
      <w:r>
        <w:t xml:space="preserve">   Roosevelt    </w:t>
      </w:r>
      <w:r>
        <w:t xml:space="preserve">   Reagan    </w:t>
      </w:r>
      <w:r>
        <w:t xml:space="preserve">   Nixon    </w:t>
      </w:r>
      <w:r>
        <w:t xml:space="preserve">   Monroe    </w:t>
      </w:r>
      <w:r>
        <w:t xml:space="preserve">   Madison    </w:t>
      </w:r>
      <w:r>
        <w:t xml:space="preserve">   Lincoln    </w:t>
      </w:r>
      <w:r>
        <w:t xml:space="preserve">   Kennedy    </w:t>
      </w:r>
      <w:r>
        <w:t xml:space="preserve">   Johnson    </w:t>
      </w:r>
      <w:r>
        <w:t xml:space="preserve">   Jackson    </w:t>
      </w:r>
      <w:r>
        <w:t xml:space="preserve">   Hayes    </w:t>
      </w:r>
      <w:r>
        <w:t xml:space="preserve">   Grant    </w:t>
      </w:r>
      <w:r>
        <w:t xml:space="preserve">   Carter    </w:t>
      </w:r>
      <w:r>
        <w:t xml:space="preserve">   Arthur    </w:t>
      </w:r>
      <w:r>
        <w:t xml:space="preserve">  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</dc:title>
  <dcterms:created xsi:type="dcterms:W3CDTF">2021-10-11T14:49:41Z</dcterms:created>
  <dcterms:modified xsi:type="dcterms:W3CDTF">2021-10-11T14:49:41Z</dcterms:modified>
</cp:coreProperties>
</file>