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 Tyler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Martin Van Buren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lady to james madison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Franklin Pierce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Quincy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against slavery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Andrew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5th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died in the white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Indian removal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loney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Dolley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for a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James Knox Polk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10th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James Monroe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with 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Grover Cleveland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14th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William Henry Harrison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1868 congress tried to impeach 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Andrew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22nd and 24th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Martha Washington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1</dc:title>
  <dcterms:created xsi:type="dcterms:W3CDTF">2021-10-11T14:49:49Z</dcterms:created>
  <dcterms:modified xsi:type="dcterms:W3CDTF">2021-10-11T14:49:49Z</dcterms:modified>
</cp:coreProperties>
</file>