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"Silent Cal"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Harry S. Truman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Lady of Sign Language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Obama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poverty fighter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Gerald R. 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 war II and 32nd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Richard M. Nixon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African American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Franklin D. Roosevelt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dropped 2 atomic bombs on Japan cities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Calvin Coolidge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Jimmy Carter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Little Rock Nine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Dwight D. Eisenhower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shot in an open car next to hise wife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William Clinton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 in Vietnam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Herbert Hoover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elected in 1968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George W. Bush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Wife was Betty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Lyndon B. Johnson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History at Camp David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Ronald Reagan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40th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George H. W. Bush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wife Barbara was first Lady and first 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Grace Coolidge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wife also ran for office against Trump and Obama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Donald Trump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won the election in 2000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John F. Kennedy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3</dc:title>
  <dcterms:created xsi:type="dcterms:W3CDTF">2021-10-11T14:49:51Z</dcterms:created>
  <dcterms:modified xsi:type="dcterms:W3CDTF">2021-10-11T14:49:51Z</dcterms:modified>
</cp:coreProperties>
</file>