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abrahamlincoln    </w:t>
      </w:r>
      <w:r>
        <w:t xml:space="preserve">   andrewjackson    </w:t>
      </w:r>
      <w:r>
        <w:t xml:space="preserve">   andrewjohnson    </w:t>
      </w:r>
      <w:r>
        <w:t xml:space="preserve">   benjaminharrison    </w:t>
      </w:r>
      <w:r>
        <w:t xml:space="preserve">   chesterarthur    </w:t>
      </w:r>
      <w:r>
        <w:t xml:space="preserve">   franklinpierce    </w:t>
      </w:r>
      <w:r>
        <w:t xml:space="preserve">   georgewashington    </w:t>
      </w:r>
      <w:r>
        <w:t xml:space="preserve">   georgewbush     </w:t>
      </w:r>
      <w:r>
        <w:t xml:space="preserve">   grovercleveland    </w:t>
      </w:r>
      <w:r>
        <w:t xml:space="preserve">   jamesbuchanan    </w:t>
      </w:r>
      <w:r>
        <w:t xml:space="preserve">   jamesgarfield    </w:t>
      </w:r>
      <w:r>
        <w:t xml:space="preserve">   jamesmadison    </w:t>
      </w:r>
      <w:r>
        <w:t xml:space="preserve">   jamesmonroe    </w:t>
      </w:r>
      <w:r>
        <w:t xml:space="preserve">   jamespolk    </w:t>
      </w:r>
      <w:r>
        <w:t xml:space="preserve">   johnadams    </w:t>
      </w:r>
      <w:r>
        <w:t xml:space="preserve">   johnquincyadams    </w:t>
      </w:r>
      <w:r>
        <w:t xml:space="preserve">   johntyler    </w:t>
      </w:r>
      <w:r>
        <w:t xml:space="preserve">   martinvanburen    </w:t>
      </w:r>
      <w:r>
        <w:t xml:space="preserve">   millardfillmore    </w:t>
      </w:r>
      <w:r>
        <w:t xml:space="preserve">   obama    </w:t>
      </w:r>
      <w:r>
        <w:t xml:space="preserve">   rutherfordhayes    </w:t>
      </w:r>
      <w:r>
        <w:t xml:space="preserve">   theodoreroosevelt    </w:t>
      </w:r>
      <w:r>
        <w:t xml:space="preserve">   thomasjefferson    </w:t>
      </w:r>
      <w:r>
        <w:t xml:space="preserve">   ulyssesgrant    </w:t>
      </w:r>
      <w:r>
        <w:t xml:space="preserve">   warrenharding    </w:t>
      </w:r>
      <w:r>
        <w:t xml:space="preserve">   williamharrison    </w:t>
      </w:r>
      <w:r>
        <w:t xml:space="preserve">   williammckinley    </w:t>
      </w:r>
      <w:r>
        <w:t xml:space="preserve">   williamtaft    </w:t>
      </w:r>
      <w:r>
        <w:t xml:space="preserve">   woodrowwilson    </w:t>
      </w:r>
      <w:r>
        <w:t xml:space="preserve">   zacharytaylor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2021-10-11T14:48:15Z</dcterms:created>
  <dcterms:modified xsi:type="dcterms:W3CDTF">2021-10-11T14:48:15Z</dcterms:modified>
</cp:coreProperties>
</file>