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bush    </w:t>
      </w:r>
      <w:r>
        <w:t xml:space="preserve">   w    </w:t>
      </w:r>
      <w:r>
        <w:t xml:space="preserve">   george    </w:t>
      </w:r>
      <w:r>
        <w:t xml:space="preserve">   clinton    </w:t>
      </w:r>
      <w:r>
        <w:t xml:space="preserve">   bill    </w:t>
      </w:r>
      <w:r>
        <w:t xml:space="preserve">   h    </w:t>
      </w:r>
      <w:r>
        <w:t xml:space="preserve">   reagan    </w:t>
      </w:r>
      <w:r>
        <w:t xml:space="preserve">   ronald    </w:t>
      </w:r>
      <w:r>
        <w:t xml:space="preserve">   carter    </w:t>
      </w:r>
      <w:r>
        <w:t xml:space="preserve">   jimmy    </w:t>
      </w:r>
      <w:r>
        <w:t xml:space="preserve">   ford    </w:t>
      </w:r>
      <w:r>
        <w:t xml:space="preserve">   gerald    </w:t>
      </w:r>
      <w:r>
        <w:t xml:space="preserve">   nixon    </w:t>
      </w:r>
      <w:r>
        <w:t xml:space="preserve">   richard    </w:t>
      </w:r>
      <w:r>
        <w:t xml:space="preserve">   johnson    </w:t>
      </w:r>
      <w:r>
        <w:t xml:space="preserve">   lyndonb    </w:t>
      </w:r>
      <w:r>
        <w:t xml:space="preserve">   kennedy    </w:t>
      </w:r>
      <w:r>
        <w:t xml:space="preserve">   f    </w:t>
      </w:r>
      <w:r>
        <w:t xml:space="preserve">   john    </w:t>
      </w:r>
      <w:r>
        <w:t xml:space="preserve">   eisenhower    </w:t>
      </w:r>
      <w:r>
        <w:t xml:space="preserve">   d    </w:t>
      </w:r>
      <w:r>
        <w:t xml:space="preserve">   dwight    </w:t>
      </w:r>
      <w:r>
        <w:t xml:space="preserve">   truman    </w:t>
      </w:r>
      <w:r>
        <w:t xml:space="preserve">   s    </w:t>
      </w:r>
      <w:r>
        <w:t xml:space="preserve">   harry    </w:t>
      </w:r>
      <w:r>
        <w:t xml:space="preserve">   roosevelt    </w:t>
      </w:r>
      <w:r>
        <w:t xml:space="preserve">   franklin    </w:t>
      </w:r>
      <w:r>
        <w:t xml:space="preserve">   hoover    </w:t>
      </w:r>
      <w:r>
        <w:t xml:space="preserve">   herbert    </w:t>
      </w:r>
      <w:r>
        <w:t xml:space="preserve">   coolidge    </w:t>
      </w:r>
      <w:r>
        <w:t xml:space="preserve">   calvin    </w:t>
      </w:r>
      <w:r>
        <w:t xml:space="preserve">   harding    </w:t>
      </w:r>
      <w:r>
        <w:t xml:space="preserve">   g    </w:t>
      </w:r>
      <w:r>
        <w:t xml:space="preserve">   warren    </w:t>
      </w:r>
      <w:r>
        <w:t xml:space="preserve">   wilson    </w:t>
      </w:r>
      <w:r>
        <w:t xml:space="preserve">   woodrow    </w:t>
      </w:r>
      <w:r>
        <w:t xml:space="preserve">   taft    </w:t>
      </w:r>
      <w:r>
        <w:t xml:space="preserve">   howard    </w:t>
      </w:r>
      <w:r>
        <w:t xml:space="preserve">   william    </w:t>
      </w:r>
      <w:r>
        <w:t xml:space="preserve">   theodore    </w:t>
      </w:r>
      <w:r>
        <w:t xml:space="preserve">   mckinley    </w:t>
      </w:r>
      <w:r>
        <w:t xml:space="preserve">   harrison    </w:t>
      </w:r>
      <w:r>
        <w:t xml:space="preserve">   benjamin    </w:t>
      </w:r>
      <w:r>
        <w:t xml:space="preserve">   cleveland    </w:t>
      </w:r>
      <w:r>
        <w:t xml:space="preserve">   grover    </w:t>
      </w:r>
      <w:r>
        <w:t xml:space="preserve">   arthur    </w:t>
      </w:r>
      <w:r>
        <w:t xml:space="preserve">   a    </w:t>
      </w:r>
      <w:r>
        <w:t xml:space="preserve">   chester    </w:t>
      </w:r>
      <w:r>
        <w:t xml:space="preserve">   garfield    </w:t>
      </w:r>
      <w:r>
        <w:t xml:space="preserve">   james    </w:t>
      </w:r>
      <w:r>
        <w:t xml:space="preserve">   hayes    </w:t>
      </w:r>
      <w:r>
        <w:t xml:space="preserve">   b    </w:t>
      </w:r>
      <w:r>
        <w:t xml:space="preserve">   ruthford    </w:t>
      </w:r>
      <w:r>
        <w:t xml:space="preserve">   grant    </w:t>
      </w:r>
      <w:r>
        <w:t xml:space="preserve">   ulysses    </w:t>
      </w:r>
      <w:r>
        <w:t xml:space="preserve">   andrew    </w:t>
      </w:r>
      <w:r>
        <w:t xml:space="preserve">   lincoln    </w:t>
      </w:r>
      <w:r>
        <w:t xml:space="preserve">   abraham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millard    </w:t>
      </w:r>
      <w:r>
        <w:t xml:space="preserve">   taylor    </w:t>
      </w:r>
      <w:r>
        <w:t xml:space="preserve">   zachary    </w:t>
      </w:r>
      <w:r>
        <w:t xml:space="preserve">   polk    </w:t>
      </w:r>
      <w:r>
        <w:t xml:space="preserve">   k    </w:t>
      </w:r>
      <w:r>
        <w:t xml:space="preserve">   tyler    </w:t>
      </w:r>
      <w:r>
        <w:t xml:space="preserve">   henry    </w:t>
      </w:r>
      <w:r>
        <w:t xml:space="preserve">   buren    </w:t>
      </w:r>
      <w:r>
        <w:t xml:space="preserve">   van    </w:t>
      </w:r>
      <w:r>
        <w:t xml:space="preserve">   martin    </w:t>
      </w:r>
      <w:r>
        <w:t xml:space="preserve">   jackson    </w:t>
      </w:r>
      <w:r>
        <w:t xml:space="preserve">   quincy    </w:t>
      </w:r>
      <w:r>
        <w:t xml:space="preserve">   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thomas    </w:t>
      </w:r>
      <w:r>
        <w:t xml:space="preserve">   washington    </w:t>
      </w:r>
      <w:r>
        <w:t xml:space="preserve">   trump    </w:t>
      </w:r>
      <w:r>
        <w:t xml:space="preserve">   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2021-10-11T14:48:53Z</dcterms:created>
  <dcterms:modified xsi:type="dcterms:W3CDTF">2021-10-11T14:48:53Z</dcterms:modified>
</cp:coreProperties>
</file>