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seventeenth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rhymes with fierce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jackson’s 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orange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fourth second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the same last name as the 26th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rhymes with 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wife ruined our school lunches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inventor of teddy bears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i’m office from 1797-1801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peanut farmer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twenty seventh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king who pulled the sword out of the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freed the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first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first whig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in office from 1829-1837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eyes in howard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twenty fourth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became orphan at age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office from 1913-1921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assassinated by lee harvey oswald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office from 1869-1877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before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of the mustang (vroom vroom)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sixth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third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taylor’s 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only president in the 1900’s that didn’t attend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think cool fridge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twelfth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always wore crazy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creepers hide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actually related to marilyn monroe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rhymes with 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i’m office from 1857-1861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nickname is dutch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ironically died in johnson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twenty ninth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fourth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had no 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thirty seventh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</dc:title>
  <dcterms:created xsi:type="dcterms:W3CDTF">2021-10-11T14:49:13Z</dcterms:created>
  <dcterms:modified xsi:type="dcterms:W3CDTF">2021-10-11T14:49:13Z</dcterms:modified>
</cp:coreProperties>
</file>