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america    </w:t>
      </w:r>
      <w:r>
        <w:t xml:space="preserve">   american    </w:t>
      </w:r>
      <w:r>
        <w:t xml:space="preserve">   american revolution    </w:t>
      </w:r>
      <w:r>
        <w:t xml:space="preserve">   battles    </w:t>
      </w:r>
      <w:r>
        <w:t xml:space="preserve">   bill of rights    </w:t>
      </w:r>
      <w:r>
        <w:t xml:space="preserve">   historic    </w:t>
      </w:r>
      <w:r>
        <w:t xml:space="preserve">   historical    </w:t>
      </w:r>
      <w:r>
        <w:t xml:space="preserve">   history    </w:t>
      </w:r>
      <w:r>
        <w:t xml:space="preserve">   patriot    </w:t>
      </w:r>
      <w:r>
        <w:t xml:space="preserve">   patriotic    </w:t>
      </w:r>
      <w:r>
        <w:t xml:space="preserve">   patriotism    </w:t>
      </w:r>
      <w:r>
        <w:t xml:space="preserve">   political    </w:t>
      </w:r>
      <w:r>
        <w:t xml:space="preserve">   politics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day</dc:title>
  <dcterms:created xsi:type="dcterms:W3CDTF">2021-10-11T14:48:14Z</dcterms:created>
  <dcterms:modified xsi:type="dcterms:W3CDTF">2021-10-11T14:48:14Z</dcterms:modified>
</cp:coreProperties>
</file>