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ver(tu)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ir(ella)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tener(tu)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decir(they)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andar(nosotros)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traer(julia)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hacer(yo)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saber(ellos)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querer(tu)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poner(nosotros)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ser(ustedes)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poder(yo)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dar(yo)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venir(el)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</dc:title>
  <dcterms:created xsi:type="dcterms:W3CDTF">2021-10-11T14:50:00Z</dcterms:created>
  <dcterms:modified xsi:type="dcterms:W3CDTF">2021-10-11T14:50:00Z</dcterms:modified>
</cp:coreProperties>
</file>