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preterit I, U, J stem changers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stem of venir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stem of querer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stem of tener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stem of hacer in 3rd person singular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stem of producir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stem of poder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stem of traer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stem of saber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stem of andar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stem of estar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stem of traducir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stem of conducir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stem of poner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stem of caber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stem of hacer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stem of decir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preterit I, U, J stem changers</dc:title>
  <dcterms:created xsi:type="dcterms:W3CDTF">2021-10-11T14:48:53Z</dcterms:created>
  <dcterms:modified xsi:type="dcterms:W3CDTF">2021-10-11T14:48:53Z</dcterms:modified>
</cp:coreProperties>
</file>