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 I, U, J stem changers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traduj    </w:t>
      </w:r>
      <w:r>
        <w:t xml:space="preserve">   produj    </w:t>
      </w:r>
      <w:r>
        <w:t xml:space="preserve">   conduj    </w:t>
      </w:r>
      <w:r>
        <w:t xml:space="preserve">   traj    </w:t>
      </w:r>
      <w:r>
        <w:t xml:space="preserve">   dij    </w:t>
      </w:r>
      <w:r>
        <w:t xml:space="preserve">   hiz    </w:t>
      </w:r>
      <w:r>
        <w:t xml:space="preserve">   hic    </w:t>
      </w:r>
      <w:r>
        <w:t xml:space="preserve">   vin    </w:t>
      </w:r>
      <w:r>
        <w:t xml:space="preserve">   quis    </w:t>
      </w:r>
      <w:r>
        <w:t xml:space="preserve">   sup    </w:t>
      </w:r>
      <w:r>
        <w:t xml:space="preserve">   pus    </w:t>
      </w:r>
      <w:r>
        <w:t xml:space="preserve">   pud    </w:t>
      </w:r>
      <w:r>
        <w:t xml:space="preserve">   cup    </w:t>
      </w:r>
      <w:r>
        <w:t xml:space="preserve">   tuv    </w:t>
      </w:r>
      <w:r>
        <w:t xml:space="preserve">   estuv    </w:t>
      </w:r>
      <w:r>
        <w:t xml:space="preserve">   anduv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 I, U, J stem changers</dc:title>
  <dcterms:created xsi:type="dcterms:W3CDTF">2021-10-11T14:48:55Z</dcterms:created>
  <dcterms:modified xsi:type="dcterms:W3CDTF">2021-10-11T14:48:55Z</dcterms:modified>
</cp:coreProperties>
</file>