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preterite form of hablar for 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preterite form of vivir for el ella and 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preterite form of comer for nosotros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preterite form of comer for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preterite conjugated form of comer for yo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preterite form of vivir for nosotros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preterite form of hablar for tu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preterite form of hablar for nosotros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preterite conjugated form of vivir  for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preterite form of vivir for 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2021-10-11T14:49:26Z</dcterms:created>
  <dcterms:modified xsi:type="dcterms:W3CDTF">2021-10-11T14:49:26Z</dcterms:modified>
</cp:coreProperties>
</file>