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and imperfect tense in spanish</w:t>
      </w:r>
    </w:p>
    <w:p>
      <w:pPr>
        <w:pStyle w:val="Questions"/>
      </w:pPr>
      <w:r>
        <w:t xml:space="preserve">1. AERC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RAADN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UEEQRR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 REREC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NEERT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EINRV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ABSRE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AERRT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CDREI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RURECDI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RCEAH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RPOEN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ECRAB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20. ERS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ERONP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OPDER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ADUYAR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RAJATABR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DPUEE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IROSLB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RMISPEE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caer    </w:t>
      </w:r>
      <w:r>
        <w:t xml:space="preserve">   andar    </w:t>
      </w:r>
      <w:r>
        <w:t xml:space="preserve">   querer    </w:t>
      </w:r>
      <w:r>
        <w:t xml:space="preserve">   leer    </w:t>
      </w:r>
      <w:r>
        <w:t xml:space="preserve">   oir    </w:t>
      </w:r>
      <w:r>
        <w:t xml:space="preserve">    creer    </w:t>
      </w:r>
      <w:r>
        <w:t xml:space="preserve">   tener    </w:t>
      </w:r>
      <w:r>
        <w:t xml:space="preserve">   venir    </w:t>
      </w:r>
      <w:r>
        <w:t xml:space="preserve">   saber    </w:t>
      </w:r>
      <w:r>
        <w:t xml:space="preserve">   estar    </w:t>
      </w:r>
      <w:r>
        <w:t xml:space="preserve">   ser    </w:t>
      </w:r>
      <w:r>
        <w:t xml:space="preserve">   dar    </w:t>
      </w:r>
      <w:r>
        <w:t xml:space="preserve">   traer    </w:t>
      </w:r>
      <w:r>
        <w:t xml:space="preserve">   decir    </w:t>
      </w:r>
      <w:r>
        <w:t xml:space="preserve">   reducir    </w:t>
      </w:r>
      <w:r>
        <w:t xml:space="preserve">   hacer    </w:t>
      </w:r>
      <w:r>
        <w:t xml:space="preserve">   poner    </w:t>
      </w:r>
      <w:r>
        <w:t xml:space="preserve">   caber    </w:t>
      </w:r>
      <w:r>
        <w:t xml:space="preserve">   ir    </w:t>
      </w:r>
      <w:r>
        <w:t xml:space="preserve">   ser    </w:t>
      </w:r>
      <w:r>
        <w:t xml:space="preserve">   poner    </w:t>
      </w:r>
      <w:r>
        <w:t xml:space="preserve">   poder    </w:t>
      </w:r>
      <w:r>
        <w:t xml:space="preserve">   ayudar    </w:t>
      </w:r>
      <w:r>
        <w:t xml:space="preserve">   trabajar    </w:t>
      </w:r>
      <w:r>
        <w:t xml:space="preserve">   puede    </w:t>
      </w:r>
      <w:r>
        <w:t xml:space="preserve">   libros    </w:t>
      </w:r>
      <w:r>
        <w:t xml:space="preserve">   siempre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and imperfect tense in spanish</dc:title>
  <dcterms:created xsi:type="dcterms:W3CDTF">2021-10-11T14:49:41Z</dcterms:created>
  <dcterms:modified xsi:type="dcterms:W3CDTF">2021-10-11T14:49:41Z</dcterms:modified>
</cp:coreProperties>
</file>