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preterite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</w:tr>
    </w:tbl>
    <w:p>
      <w:pPr>
        <w:pStyle w:val="WordBankMedium"/>
      </w:pPr>
      <w:r>
        <w:t xml:space="preserve">   jugué    </w:t>
      </w:r>
      <w:r>
        <w:t xml:space="preserve">   vieron    </w:t>
      </w:r>
      <w:r>
        <w:t xml:space="preserve">   supieron    </w:t>
      </w:r>
      <w:r>
        <w:t xml:space="preserve">   compré    </w:t>
      </w:r>
      <w:r>
        <w:t xml:space="preserve">   dijo    </w:t>
      </w:r>
      <w:r>
        <w:t xml:space="preserve">   estuvimos    </w:t>
      </w:r>
      <w:r>
        <w:t xml:space="preserve">   fué    </w:t>
      </w:r>
      <w:r>
        <w:t xml:space="preserve">   fuí    </w:t>
      </w:r>
      <w:r>
        <w:t xml:space="preserve">   hablé    </w:t>
      </w:r>
      <w:r>
        <w:t xml:space="preserve">   hizo    </w:t>
      </w:r>
      <w:r>
        <w:t xml:space="preserve">   traje    </w:t>
      </w:r>
      <w:r>
        <w:t xml:space="preserve">   tuviste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preterite verbs</dc:title>
  <dcterms:created xsi:type="dcterms:W3CDTF">2021-10-11T14:50:17Z</dcterms:created>
  <dcterms:modified xsi:type="dcterms:W3CDTF">2021-10-11T14:50:17Z</dcterms:modified>
</cp:coreProperties>
</file>