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y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escribian    </w:t>
      </w:r>
      <w:r>
        <w:t xml:space="preserve">   tabajaba    </w:t>
      </w:r>
      <w:r>
        <w:t xml:space="preserve">   trajo    </w:t>
      </w:r>
      <w:r>
        <w:t xml:space="preserve">   saltabamos    </w:t>
      </w:r>
      <w:r>
        <w:t xml:space="preserve">   salte    </w:t>
      </w:r>
      <w:r>
        <w:t xml:space="preserve">   veia    </w:t>
      </w:r>
      <w:r>
        <w:t xml:space="preserve">   vi    </w:t>
      </w:r>
      <w:r>
        <w:t xml:space="preserve">   decimos    </w:t>
      </w:r>
      <w:r>
        <w:t xml:space="preserve">   decia    </w:t>
      </w:r>
      <w:r>
        <w:t xml:space="preserve">   estaba    </w:t>
      </w:r>
      <w:r>
        <w:t xml:space="preserve">   estubo    </w:t>
      </w:r>
      <w:r>
        <w:t xml:space="preserve">   cupiste    </w:t>
      </w:r>
      <w:r>
        <w:t xml:space="preserve">   vino    </w:t>
      </w:r>
      <w:r>
        <w:t xml:space="preserve">   supe    </w:t>
      </w:r>
      <w:r>
        <w:t xml:space="preserve">   supo    </w:t>
      </w:r>
      <w:r>
        <w:t xml:space="preserve">   pidiste    </w:t>
      </w:r>
      <w:r>
        <w:t xml:space="preserve">   pudo    </w:t>
      </w:r>
      <w:r>
        <w:t xml:space="preserve">   dimos    </w:t>
      </w:r>
      <w:r>
        <w:t xml:space="preserve">   dio    </w:t>
      </w:r>
      <w:r>
        <w:t xml:space="preserve">   cupo    </w:t>
      </w:r>
      <w:r>
        <w:t xml:space="preserve">   dije    </w:t>
      </w:r>
      <w:r>
        <w:t xml:space="preserve">   quiso    </w:t>
      </w:r>
      <w:r>
        <w:t xml:space="preserve">   iban    </w:t>
      </w:r>
      <w:r>
        <w:t xml:space="preserve">   iba    </w:t>
      </w:r>
      <w:r>
        <w:t xml:space="preserve">   eramos    </w:t>
      </w:r>
      <w:r>
        <w:t xml:space="preserve">   cantaron    </w:t>
      </w:r>
      <w:r>
        <w:t xml:space="preserve">   cantaba    </w:t>
      </w:r>
      <w:r>
        <w:t xml:space="preserve">   tuvimos    </w:t>
      </w:r>
      <w:r>
        <w:t xml:space="preserve">   tuve    </w:t>
      </w:r>
      <w:r>
        <w:t xml:space="preserve">   tenia    </w:t>
      </w:r>
      <w:r>
        <w:t xml:space="preserve">   comimos    </w:t>
      </w:r>
      <w:r>
        <w:t xml:space="preserve">   baile    </w:t>
      </w:r>
      <w:r>
        <w:t xml:space="preserve">   balio    </w:t>
      </w:r>
      <w:r>
        <w:t xml:space="preserve">   bailaba    </w:t>
      </w:r>
      <w:r>
        <w:t xml:space="preserve">   haciamos    </w:t>
      </w:r>
      <w:r>
        <w:t xml:space="preserve">   corria    </w:t>
      </w:r>
      <w:r>
        <w:t xml:space="preserve">   hablaba    </w:t>
      </w:r>
      <w:r>
        <w:t xml:space="preserve">   corral    </w:t>
      </w:r>
      <w:r>
        <w:t xml:space="preserve">   hablasteis    </w:t>
      </w:r>
      <w:r>
        <w:t xml:space="preserve">   vendiste    </w:t>
      </w:r>
      <w:r>
        <w:t xml:space="preserve">   comi    </w:t>
      </w:r>
      <w:r>
        <w:t xml:space="preserve">   hice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y imperfecto</dc:title>
  <dcterms:created xsi:type="dcterms:W3CDTF">2021-10-11T14:50:50Z</dcterms:created>
  <dcterms:modified xsi:type="dcterms:W3CDTF">2021-10-11T14:50:50Z</dcterms:modified>
</cp:coreProperties>
</file>