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tuvieron    </w:t>
      </w:r>
      <w:r>
        <w:t xml:space="preserve">   tuvimos    </w:t>
      </w:r>
      <w:r>
        <w:t xml:space="preserve">   tuvo    </w:t>
      </w:r>
      <w:r>
        <w:t xml:space="preserve">   tuviste    </w:t>
      </w:r>
      <w:r>
        <w:t xml:space="preserve">   fueron    </w:t>
      </w:r>
      <w:r>
        <w:t xml:space="preserve">   fuisteis    </w:t>
      </w:r>
      <w:r>
        <w:t xml:space="preserve">   fuimos    </w:t>
      </w:r>
      <w:r>
        <w:t xml:space="preserve">   fue    </w:t>
      </w:r>
      <w:r>
        <w:t xml:space="preserve">   fuieste    </w:t>
      </w:r>
      <w:r>
        <w:t xml:space="preserve">   fui    </w:t>
      </w:r>
      <w:r>
        <w:t xml:space="preserve">   puse    </w:t>
      </w:r>
      <w:r>
        <w:t xml:space="preserve">   tuve    </w:t>
      </w:r>
      <w:r>
        <w:t xml:space="preserve">   estuve    </w:t>
      </w:r>
      <w:r>
        <w:t xml:space="preserve">   anduve-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preteritos</dc:title>
  <dcterms:created xsi:type="dcterms:W3CDTF">2021-10-11T14:50:47Z</dcterms:created>
  <dcterms:modified xsi:type="dcterms:W3CDTF">2021-10-11T14:50:47Z</dcterms:modified>
</cp:coreProperties>
</file>