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dijeron    </w:t>
      </w:r>
      <w:r>
        <w:t xml:space="preserve">   dijimos    </w:t>
      </w:r>
      <w:r>
        <w:t xml:space="preserve">   disteis    </w:t>
      </w:r>
      <w:r>
        <w:t xml:space="preserve">   dimos    </w:t>
      </w:r>
      <w:r>
        <w:t xml:space="preserve">   dio    </w:t>
      </w:r>
      <w:r>
        <w:t xml:space="preserve">   diste    </w:t>
      </w:r>
      <w:r>
        <w:t xml:space="preserve">   di    </w:t>
      </w:r>
      <w:r>
        <w:t xml:space="preserve">   visteis    </w:t>
      </w:r>
      <w:r>
        <w:t xml:space="preserve">   vimos    </w:t>
      </w:r>
      <w:r>
        <w:t xml:space="preserve">   vio    </w:t>
      </w:r>
      <w:r>
        <w:t xml:space="preserve">   viste    </w:t>
      </w:r>
      <w:r>
        <w:t xml:space="preserve">   vi    </w:t>
      </w:r>
      <w:r>
        <w:t xml:space="preserve">   anduvimos    </w:t>
      </w:r>
      <w:r>
        <w:t xml:space="preserve">   anduvo    </w:t>
      </w:r>
      <w:r>
        <w:t xml:space="preserve">   traje    </w:t>
      </w:r>
      <w:r>
        <w:t xml:space="preserve">   tuvimos    </w:t>
      </w:r>
      <w:r>
        <w:t xml:space="preserve">   tuvieron    </w:t>
      </w:r>
      <w:r>
        <w:t xml:space="preserve">   tuve    </w:t>
      </w:r>
      <w:r>
        <w:t xml:space="preserve">   estuviste    </w:t>
      </w:r>
      <w:r>
        <w:t xml:space="preserve">   estuvo    </w:t>
      </w:r>
      <w:r>
        <w:t xml:space="preserve">   supimos    </w:t>
      </w:r>
      <w:r>
        <w:t xml:space="preserve">   supo    </w:t>
      </w:r>
      <w:r>
        <w:t xml:space="preserve">   supe    </w:t>
      </w:r>
      <w:r>
        <w:t xml:space="preserve">   pudieron    </w:t>
      </w:r>
      <w:r>
        <w:t xml:space="preserve">   pudo    </w:t>
      </w:r>
      <w:r>
        <w:t xml:space="preserve">   pude    </w:t>
      </w:r>
      <w:r>
        <w:t xml:space="preserve">   fue    </w:t>
      </w:r>
      <w:r>
        <w:t xml:space="preserve">   fuimos    </w:t>
      </w:r>
      <w:r>
        <w:t xml:space="preserve">   fuiste    </w:t>
      </w:r>
      <w:r>
        <w:t xml:space="preserve">   fui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preteritos</dc:title>
  <dcterms:created xsi:type="dcterms:W3CDTF">2021-10-11T14:49:12Z</dcterms:created>
  <dcterms:modified xsi:type="dcterms:W3CDTF">2021-10-11T14:49:12Z</dcterms:modified>
</cp:coreProperties>
</file>