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dolieron    </w:t>
      </w:r>
      <w:r>
        <w:t xml:space="preserve">   decimos    </w:t>
      </w:r>
      <w:r>
        <w:t xml:space="preserve">   abriste    </w:t>
      </w:r>
      <w:r>
        <w:t xml:space="preserve">   vivieron    </w:t>
      </w:r>
      <w:r>
        <w:t xml:space="preserve">   hablaste    </w:t>
      </w:r>
      <w:r>
        <w:t xml:space="preserve">   conocieron    </w:t>
      </w:r>
      <w:r>
        <w:t xml:space="preserve">   jugaste    </w:t>
      </w:r>
      <w:r>
        <w:t xml:space="preserve">   corriste    </w:t>
      </w:r>
      <w:r>
        <w:t xml:space="preserve">   hice    </w:t>
      </w:r>
      <w:r>
        <w:t xml:space="preserve">   pediste    </w:t>
      </w:r>
      <w:r>
        <w:t xml:space="preserve">   comemos    </w:t>
      </w:r>
      <w:r>
        <w:t xml:space="preserve">   trajimos    </w:t>
      </w:r>
      <w:r>
        <w:t xml:space="preserve">   diste    </w:t>
      </w:r>
      <w:r>
        <w:t xml:space="preserve">   pudo    </w:t>
      </w:r>
      <w:r>
        <w:t xml:space="preserve">   dormi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preterito's</dc:title>
  <dcterms:created xsi:type="dcterms:W3CDTF">2021-10-11T14:49:04Z</dcterms:created>
  <dcterms:modified xsi:type="dcterms:W3CDTF">2021-10-11T14:49:04Z</dcterms:modified>
</cp:coreProperties>
</file>