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pretpark en dierentuinen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is de duurste attractie van de Efteling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welke dierentuin zijn de Panda's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nieuwe zone van walibi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Hoe heet de achtbaan van Wildlands?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 is het Grootste dierenpark van Nederland?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hoe heet de achtbaan die vroeger op de plek van de max en moritz stond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 is de oudste Dierentuin van Nederland?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bekendste pretpark van nederland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Hoe vaak gaat de Speed of Sound over de kop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een achtbaan vernoemd naar een vuur vogel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Hoe heet de Directeur van Walibi Holland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hoeveel achtbaanen heeft de efteling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Hoe heet het onderwater gebied in Burger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welke achtbaan stont er vroeger op de plaats van de gold rush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Welke kleur was de track van de Golaith voor de kleur die hij nu heeft?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Hoe hoog is de Pagode in de Efteling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was de eerste achtbaan van Nederland die helemaal over de kop ging?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hoeveel gebieden is Wildlands Adventure Zoo in Emmen opgedeelt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Hoe heet de aap die in 2017 ontsnapte uit zijn verblijf en daarna een vrouw zwaar verwonde?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Welk park is het grootste zeezoogdierenpark van Europa?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 is de nieuwste achtbaan van walibi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Waar ligt Duinrell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Welke Dierentuin staat op de derde plaats Qua bezoekers aantallen in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grootste achtbaan van slagharen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welke dieren tuin heeft een achtbaan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pretpark en dierentuinen </dc:title>
  <dcterms:created xsi:type="dcterms:W3CDTF">2021-10-11T14:50:58Z</dcterms:created>
  <dcterms:modified xsi:type="dcterms:W3CDTF">2021-10-11T14:50:58Z</dcterms:modified>
</cp:coreProperties>
</file>