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pretéritOs!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sirvió    </w:t>
      </w:r>
      <w:r>
        <w:t xml:space="preserve">   estuvieron    </w:t>
      </w:r>
      <w:r>
        <w:t xml:space="preserve">   quiso    </w:t>
      </w:r>
      <w:r>
        <w:t xml:space="preserve">   trajiste    </w:t>
      </w:r>
      <w:r>
        <w:t xml:space="preserve">   fui    </w:t>
      </w:r>
      <w:r>
        <w:t xml:space="preserve">   muero    </w:t>
      </w:r>
      <w:r>
        <w:t xml:space="preserve">   empecé    </w:t>
      </w:r>
      <w:r>
        <w:t xml:space="preserve">   llegué    </w:t>
      </w:r>
      <w:r>
        <w:t xml:space="preserve">   busqué    </w:t>
      </w:r>
      <w:r>
        <w:t xml:space="preserve">   sirviendo    </w:t>
      </w:r>
      <w:r>
        <w:t xml:space="preserve">   hizo    </w:t>
      </w:r>
      <w:r>
        <w:t xml:space="preserve">   anduvieron    </w:t>
      </w:r>
      <w:r>
        <w:t xml:space="preserve">   levanté    </w:t>
      </w:r>
      <w:r>
        <w:t xml:space="preserve">   pediste    </w:t>
      </w:r>
      <w:r>
        <w:t xml:space="preserve">   pagaron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pretéritOs!</dc:title>
  <dcterms:created xsi:type="dcterms:W3CDTF">2021-10-11T14:49:33Z</dcterms:created>
  <dcterms:modified xsi:type="dcterms:W3CDTF">2021-10-11T14:49:33Z</dcterms:modified>
</cp:coreProperties>
</file>