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pretty litte liars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wren    </w:t>
      </w:r>
      <w:r>
        <w:t xml:space="preserve">   lucas    </w:t>
      </w:r>
      <w:r>
        <w:t xml:space="preserve">   luke    </w:t>
      </w:r>
      <w:r>
        <w:t xml:space="preserve">   ben    </w:t>
      </w:r>
      <w:r>
        <w:t xml:space="preserve">   mya    </w:t>
      </w:r>
      <w:r>
        <w:t xml:space="preserve">   charles    </w:t>
      </w:r>
      <w:r>
        <w:t xml:space="preserve">   cece    </w:t>
      </w:r>
      <w:r>
        <w:t xml:space="preserve">   shona    </w:t>
      </w:r>
      <w:r>
        <w:t xml:space="preserve">   melisa    </w:t>
      </w:r>
      <w:r>
        <w:t xml:space="preserve">   jason    </w:t>
      </w:r>
      <w:r>
        <w:t xml:space="preserve">   mike    </w:t>
      </w:r>
      <w:r>
        <w:t xml:space="preserve">   caleb    </w:t>
      </w:r>
      <w:r>
        <w:t xml:space="preserve">   ezra    </w:t>
      </w:r>
      <w:r>
        <w:t xml:space="preserve">   jenna    </w:t>
      </w:r>
      <w:r>
        <w:t xml:space="preserve">   toby    </w:t>
      </w:r>
      <w:r>
        <w:t xml:space="preserve">   hannah    </w:t>
      </w:r>
      <w:r>
        <w:t xml:space="preserve">   spencer    </w:t>
      </w:r>
      <w:r>
        <w:t xml:space="preserve">   emily    </w:t>
      </w:r>
      <w:r>
        <w:t xml:space="preserve">   mona    </w:t>
      </w:r>
      <w:r>
        <w:t xml:space="preserve">   alison    </w:t>
      </w:r>
      <w:r>
        <w:t xml:space="preserve">   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litte liars </dc:title>
  <dcterms:created xsi:type="dcterms:W3CDTF">2021-10-11T14:51:00Z</dcterms:created>
  <dcterms:modified xsi:type="dcterms:W3CDTF">2021-10-11T14:51:00Z</dcterms:modified>
</cp:coreProperties>
</file>