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pretty little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drake    </w:t>
      </w:r>
      <w:r>
        <w:t xml:space="preserve">   cece    </w:t>
      </w:r>
      <w:r>
        <w:t xml:space="preserve">   dilaurentis    </w:t>
      </w:r>
      <w:r>
        <w:t xml:space="preserve">   alison    </w:t>
      </w:r>
      <w:r>
        <w:t xml:space="preserve">   jason    </w:t>
      </w:r>
      <w:r>
        <w:t xml:space="preserve">   ian    </w:t>
      </w:r>
      <w:r>
        <w:t xml:space="preserve">   darren    </w:t>
      </w:r>
      <w:r>
        <w:t xml:space="preserve">   melissa    </w:t>
      </w:r>
      <w:r>
        <w:t xml:space="preserve">   paige    </w:t>
      </w:r>
      <w:r>
        <w:t xml:space="preserve">   maya    </w:t>
      </w:r>
      <w:r>
        <w:t xml:space="preserve">   fitz    </w:t>
      </w:r>
      <w:r>
        <w:t xml:space="preserve">   ezra    </w:t>
      </w:r>
      <w:r>
        <w:t xml:space="preserve">   caleb    </w:t>
      </w:r>
      <w:r>
        <w:t xml:space="preserve">   jenna    </w:t>
      </w:r>
      <w:r>
        <w:t xml:space="preserve">   cavanaugh    </w:t>
      </w:r>
      <w:r>
        <w:t xml:space="preserve">   toby    </w:t>
      </w:r>
      <w:r>
        <w:t xml:space="preserve">   vanderwaal    </w:t>
      </w:r>
      <w:r>
        <w:t xml:space="preserve">   mona    </w:t>
      </w:r>
      <w:r>
        <w:t xml:space="preserve">   fields    </w:t>
      </w:r>
      <w:r>
        <w:t xml:space="preserve">   emily    </w:t>
      </w:r>
      <w:r>
        <w:t xml:space="preserve">   hastings    </w:t>
      </w:r>
      <w:r>
        <w:t xml:space="preserve">   spencer    </w:t>
      </w:r>
      <w:r>
        <w:t xml:space="preserve">   marin    </w:t>
      </w:r>
      <w:r>
        <w:t xml:space="preserve">   hanna    </w:t>
      </w:r>
      <w:r>
        <w:t xml:space="preserve">   montgomery    </w:t>
      </w:r>
      <w:r>
        <w:t xml:space="preserve">   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</dc:title>
  <dcterms:created xsi:type="dcterms:W3CDTF">2021-10-11T14:49:49Z</dcterms:created>
  <dcterms:modified xsi:type="dcterms:W3CDTF">2021-10-11T14:49:49Z</dcterms:modified>
</cp:coreProperties>
</file>