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pretty little liars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Spencer’s evil twin(4)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transgender girl related to both Spencer and Alison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Spencer’s boyfriend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woman who told Ezra he had a son(6)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Alison’s mom(7)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Hanna’s boyfriend(4)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blond in the yellow top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Veronica’s husband(5)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Spencer’s mom how isn’t her real mom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Dated her English teacher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Maggie’s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roads lead back to(6)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liar that likes girls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 whom showers a lot(4)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who was sent to rarely for trying to help his sister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Emily’s first girlfriend who actually died(4)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a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Dated one of his students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Arias brother who dated Mona(4)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Ezra’s ex whom he was engaged to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town(8)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blind girl(5)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one that has an evil twin (7)</w:t>
            </w:r>
          </w:p>
        </w:tc>
      </w:tr>
    </w:tbl>
    <w:p>
      <w:pPr>
        <w:pStyle w:val="WordBankMedium"/>
      </w:pPr>
      <w:r>
        <w:t xml:space="preserve">   Aria    </w:t>
      </w:r>
      <w:r>
        <w:t xml:space="preserve">   Spencer    </w:t>
      </w:r>
      <w:r>
        <w:t xml:space="preserve">   Emily    </w:t>
      </w:r>
      <w:r>
        <w:t xml:space="preserve">   Ezra    </w:t>
      </w:r>
      <w:r>
        <w:t xml:space="preserve">   Alison    </w:t>
      </w:r>
      <w:r>
        <w:t xml:space="preserve">   Veronica     </w:t>
      </w:r>
      <w:r>
        <w:t xml:space="preserve">   Mona    </w:t>
      </w:r>
      <w:r>
        <w:t xml:space="preserve">   Charlotte     </w:t>
      </w:r>
      <w:r>
        <w:t xml:space="preserve">   Jessica    </w:t>
      </w:r>
      <w:r>
        <w:t xml:space="preserve">   Charles    </w:t>
      </w:r>
      <w:r>
        <w:t xml:space="preserve">   Jackie    </w:t>
      </w:r>
      <w:r>
        <w:t xml:space="preserve">   Radley     </w:t>
      </w:r>
      <w:r>
        <w:t xml:space="preserve">   Peter    </w:t>
      </w:r>
      <w:r>
        <w:t xml:space="preserve">   Maggie    </w:t>
      </w:r>
      <w:r>
        <w:t xml:space="preserve">   Malcom    </w:t>
      </w:r>
      <w:r>
        <w:t xml:space="preserve">   Alex    </w:t>
      </w:r>
      <w:r>
        <w:t xml:space="preserve">   Mike    </w:t>
      </w:r>
      <w:r>
        <w:t xml:space="preserve">   Toby    </w:t>
      </w:r>
      <w:r>
        <w:t xml:space="preserve">   Jenna    </w:t>
      </w:r>
      <w:r>
        <w:t xml:space="preserve">   Sara    </w:t>
      </w:r>
      <w:r>
        <w:t xml:space="preserve">   Maya    </w:t>
      </w:r>
      <w:r>
        <w:t xml:space="preserve">   Caleb    </w:t>
      </w:r>
      <w:r>
        <w:t xml:space="preserve">   Rosewood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liars </dc:title>
  <dcterms:created xsi:type="dcterms:W3CDTF">2021-10-11T14:49:59Z</dcterms:created>
  <dcterms:modified xsi:type="dcterms:W3CDTF">2021-10-11T14:49:59Z</dcterms:modified>
</cp:coreProperties>
</file>