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pretty little  liars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alison    </w:t>
      </w:r>
      <w:r>
        <w:t xml:space="preserve">   aria    </w:t>
      </w:r>
      <w:r>
        <w:t xml:space="preserve">   barn    </w:t>
      </w:r>
      <w:r>
        <w:t xml:space="preserve">   blackhoodie    </w:t>
      </w:r>
      <w:r>
        <w:t xml:space="preserve">   caleb    </w:t>
      </w:r>
      <w:r>
        <w:t xml:space="preserve">   dollhouse    </w:t>
      </w:r>
      <w:r>
        <w:t xml:space="preserve">   emily    </w:t>
      </w:r>
      <w:r>
        <w:t xml:space="preserve">   ezra    </w:t>
      </w:r>
      <w:r>
        <w:t xml:space="preserve">   hanna    </w:t>
      </w:r>
      <w:r>
        <w:t xml:space="preserve">   melissa    </w:t>
      </w:r>
      <w:r>
        <w:t xml:space="preserve">   mona    </w:t>
      </w:r>
      <w:r>
        <w:t xml:space="preserve">   phones    </w:t>
      </w:r>
      <w:r>
        <w:t xml:space="preserve">   radly    </w:t>
      </w:r>
      <w:r>
        <w:t xml:space="preserve">   redcoat    </w:t>
      </w:r>
      <w:r>
        <w:t xml:space="preserve">   spencer    </w:t>
      </w:r>
      <w:r>
        <w:t xml:space="preserve">   texts    </w:t>
      </w:r>
      <w:r>
        <w:t xml:space="preserve">   toby    </w:t>
      </w:r>
      <w:r>
        <w:t xml:space="preserve">   wren    </w:t>
      </w:r>
      <w:r>
        <w:t xml:space="preserve">   yellowshirts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pretty little  liars</dc:title>
  <dcterms:created xsi:type="dcterms:W3CDTF">2021-10-11T14:50:20Z</dcterms:created>
  <dcterms:modified xsi:type="dcterms:W3CDTF">2021-10-11T14:50:20Z</dcterms:modified>
</cp:coreProperties>
</file>