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pretty little liars</w:t>
      </w:r>
    </w:p>
    <w:p>
      <w:pPr>
        <w:pStyle w:val="Questions"/>
      </w:pPr>
      <w:r>
        <w:t xml:space="preserve">1. BCALE TCSRPOTE NAHNA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2. AECBL PSROOEP OT NHNAA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3. RZEA AMYRR AAIR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4. ALNOSI MAYRR YIMLE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5. LEACB EVASS ANNAH MFOR AOMN </w:t>
      </w:r>
      <w:r>
        <w:rPr>
          <w:u w:val="single"/>
        </w:rPr>
        <w:t xml:space="preserve">_______________________</w:t>
      </w:r>
    </w:p>
    <w:p>
      <w:pPr>
        <w:pStyle w:val="Questions"/>
      </w:pPr>
      <w:r>
        <w:t xml:space="preserve">6. OMNA LKIDEL RTCTHLOEA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7. NAANH SELOV LABEC 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8. AHNNA USHG LEACB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9. AEBCL OSEVL ANHAN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10. ACLEB ISSK NAHNA </w:t>
      </w:r>
      <w:r>
        <w:rPr>
          <w:u w:val="single"/>
        </w:rPr>
        <w:t xml:space="preserve">__________________________________</w:t>
      </w:r>
    </w:p>
    <w:p>
      <w:pPr>
        <w:pStyle w:val="WordBankLarge"/>
      </w:pPr>
      <w:r>
        <w:t xml:space="preserve">   caleb protects hanna    </w:t>
      </w:r>
      <w:r>
        <w:t xml:space="preserve">   caleb propose to hanna    </w:t>
      </w:r>
      <w:r>
        <w:t xml:space="preserve">   ezra marry aria    </w:t>
      </w:r>
      <w:r>
        <w:t xml:space="preserve">   alison marry emily    </w:t>
      </w:r>
      <w:r>
        <w:t xml:space="preserve">   caleb saves hanna from mona    </w:t>
      </w:r>
      <w:r>
        <w:t xml:space="preserve">   mona killed charlotte    </w:t>
      </w:r>
      <w:r>
        <w:t xml:space="preserve">   hanna loves caleb     </w:t>
      </w:r>
      <w:r>
        <w:t xml:space="preserve">   hanna hugs caleb    </w:t>
      </w:r>
      <w:r>
        <w:t xml:space="preserve">   caleb loves hanna    </w:t>
      </w:r>
      <w:r>
        <w:t xml:space="preserve">   caleb kiss hanna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pretty little liars</dc:title>
  <dcterms:created xsi:type="dcterms:W3CDTF">2021-10-11T14:50:27Z</dcterms:created>
  <dcterms:modified xsi:type="dcterms:W3CDTF">2021-10-11T14:50:27Z</dcterms:modified>
</cp:coreProperties>
</file>