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pretty little liars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charles dilaurentis    </w:t>
      </w:r>
      <w:r>
        <w:t xml:space="preserve">   sara harvey    </w:t>
      </w:r>
      <w:r>
        <w:t xml:space="preserve">   ezra fitz    </w:t>
      </w:r>
      <w:r>
        <w:t xml:space="preserve">   death    </w:t>
      </w:r>
      <w:r>
        <w:t xml:space="preserve">   radley sanitarium    </w:t>
      </w:r>
      <w:r>
        <w:t xml:space="preserve">   dr rollins    </w:t>
      </w:r>
      <w:r>
        <w:t xml:space="preserve">   archer dunhill    </w:t>
      </w:r>
      <w:r>
        <w:t xml:space="preserve">   ad    </w:t>
      </w:r>
      <w:r>
        <w:t xml:space="preserve">   a    </w:t>
      </w:r>
      <w:r>
        <w:t xml:space="preserve">   ravenswood    </w:t>
      </w:r>
      <w:r>
        <w:t xml:space="preserve">   rosewood    </w:t>
      </w:r>
      <w:r>
        <w:t xml:space="preserve">   mary drake    </w:t>
      </w:r>
      <w:r>
        <w:t xml:space="preserve">   kidnap    </w:t>
      </w:r>
      <w:r>
        <w:t xml:space="preserve">   dollhouse    </w:t>
      </w:r>
      <w:r>
        <w:t xml:space="preserve">   cece drake    </w:t>
      </w:r>
      <w:r>
        <w:t xml:space="preserve">   charlott dilaurentis    </w:t>
      </w:r>
      <w:r>
        <w:t xml:space="preserve">   mona vanderwall    </w:t>
      </w:r>
      <w:r>
        <w:t xml:space="preserve">   caleb rivers    </w:t>
      </w:r>
      <w:r>
        <w:t xml:space="preserve">   toby cavanaugh    </w:t>
      </w:r>
      <w:r>
        <w:t xml:space="preserve">   emily fields    </w:t>
      </w:r>
      <w:r>
        <w:t xml:space="preserve">   spencer hastings    </w:t>
      </w:r>
      <w:r>
        <w:t xml:space="preserve">   aria montgomory    </w:t>
      </w:r>
      <w:r>
        <w:t xml:space="preserve">   hanna marin    </w:t>
      </w:r>
      <w:r>
        <w:t xml:space="preserve">   alison dilaurentis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 wordsearch</dc:title>
  <dcterms:created xsi:type="dcterms:W3CDTF">2021-10-11T14:49:31Z</dcterms:created>
  <dcterms:modified xsi:type="dcterms:W3CDTF">2021-10-11T14:49:31Z</dcterms:modified>
</cp:coreProperties>
</file>