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prevent</w:t>
      </w:r>
    </w:p>
    <w:p>
      <w:pPr>
        <w:pStyle w:val="Questions"/>
      </w:pPr>
      <w:r>
        <w:t xml:space="preserve">1. AIRSACDDEIL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OLW METEESLSEF-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EJTOCERIN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SDESENPROI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RNOWRA WIESV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MTMSEEIRX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UNIJTESCI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UBDILLE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OSAILC EMIAD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VMTEEEERNBA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radicalised    </w:t>
      </w:r>
      <w:r>
        <w:t xml:space="preserve">   low self-esteem    </w:t>
      </w:r>
      <w:r>
        <w:t xml:space="preserve">   Rejection    </w:t>
      </w:r>
      <w:r>
        <w:t xml:space="preserve">   depression    </w:t>
      </w:r>
      <w:r>
        <w:t xml:space="preserve">   narrow views    </w:t>
      </w:r>
      <w:r>
        <w:t xml:space="preserve">   extremism    </w:t>
      </w:r>
      <w:r>
        <w:t xml:space="preserve">   injustice    </w:t>
      </w:r>
      <w:r>
        <w:t xml:space="preserve">   bullied    </w:t>
      </w:r>
      <w:r>
        <w:t xml:space="preserve">   social media    </w:t>
      </w:r>
      <w:r>
        <w:t xml:space="preserve">   bereavement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</dc:title>
  <dcterms:created xsi:type="dcterms:W3CDTF">2021-10-11T14:50:32Z</dcterms:created>
  <dcterms:modified xsi:type="dcterms:W3CDTF">2021-10-11T14:50:32Z</dcterms:modified>
</cp:coreProperties>
</file>