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pricing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-actual amount customers pay and the methods of increasing the value of the product to the customers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skimming price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-describes the relationship between changes in a product’s price and the demand for that product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markup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-market situation in which a price decrease will decrease total revenue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product cost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-market situation in which a price decrease will increase total revenue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elastic demand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-the price charged for a product or service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one-price policy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includes the cost of parts and raw materials (or the price paid to a  supplier for finished products), labor, transportation, insurance, and an amount for damaged, lost, or stolen products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selling price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-the difference between the cost of the product and the selling price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gross margin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-all costs associated with business operations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inelastic demand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-the difference between the selling price and all costs and operating expenses associated with the product sold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penetration price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amount added to the cost of a product to determine the selling price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FOB pricing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reduction from the original selling price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elasticity of demand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-point where supply and demand are equal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markdown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very high price designed to emphasize the quality or uniqueness of the product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price lines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very low price designed to increase the quantity sold of a product by emphasizing the value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operating expenses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-when business decide to emphasize factors of their marketing mix other than price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market price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-all customers pay the same price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discounts and allowances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-allows customers to negotiate the price within a price range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price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distinct categories of prices based on differences in product quality and features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net profit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-identifies the location from which the buyer pays the transportation costs and takes title to the products purchased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non-price competition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-reductions in a price given to the customer in exchange for performing certain marketing activities or accepting something other than what would normally be expected in the exchange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flexible pricing policy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pricing vocabulary</dc:title>
  <dcterms:created xsi:type="dcterms:W3CDTF">2021-10-11T14:50:05Z</dcterms:created>
  <dcterms:modified xsi:type="dcterms:W3CDTF">2021-10-11T14:50:05Z</dcterms:modified>
</cp:coreProperties>
</file>