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prickly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delay    </w:t>
      </w:r>
      <w:r>
        <w:t xml:space="preserve">   christmas    </w:t>
      </w:r>
      <w:r>
        <w:t xml:space="preserve">   omnivore    </w:t>
      </w:r>
      <w:r>
        <w:t xml:space="preserve">   bay    </w:t>
      </w:r>
      <w:r>
        <w:t xml:space="preserve">   clay    </w:t>
      </w:r>
      <w:r>
        <w:t xml:space="preserve">   abroad    </w:t>
      </w:r>
      <w:r>
        <w:t xml:space="preserve">   unique    </w:t>
      </w:r>
      <w:r>
        <w:t xml:space="preserve">   regional    </w:t>
      </w:r>
      <w:r>
        <w:t xml:space="preserve">   cinema    </w:t>
      </w:r>
      <w:r>
        <w:t xml:space="preserve">   cray    </w:t>
      </w:r>
      <w:r>
        <w:t xml:space="preserve">   may    </w:t>
      </w:r>
      <w:r>
        <w:t xml:space="preserve">   amaze    </w:t>
      </w:r>
      <w:r>
        <w:t xml:space="preserve">   playpen    </w:t>
      </w:r>
      <w:r>
        <w:t xml:space="preserve">   Norway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prickly problems</dc:title>
  <dcterms:created xsi:type="dcterms:W3CDTF">2021-10-11T14:49:49Z</dcterms:created>
  <dcterms:modified xsi:type="dcterms:W3CDTF">2021-10-11T14:49:49Z</dcterms:modified>
</cp:coreProperties>
</file>