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attraction    </w:t>
      </w:r>
      <w:r>
        <w:t xml:space="preserve">   fortune    </w:t>
      </w:r>
      <w:r>
        <w:t xml:space="preserve">   hypocricy    </w:t>
      </w:r>
      <w:r>
        <w:t xml:space="preserve">   inheritance    </w:t>
      </w:r>
      <w:r>
        <w:t xml:space="preserve">   love    </w:t>
      </w:r>
      <w:r>
        <w:t xml:space="preserve">   manners    </w:t>
      </w:r>
      <w:r>
        <w:t xml:space="preserve">   marriage    </w:t>
      </w:r>
      <w:r>
        <w:t xml:space="preserve">   match    </w:t>
      </w:r>
      <w:r>
        <w:t xml:space="preserve">   money    </w:t>
      </w:r>
      <w:r>
        <w:t xml:space="preserve">   prejudice    </w:t>
      </w:r>
      <w:r>
        <w:t xml:space="preserve">   pride    </w:t>
      </w:r>
      <w:r>
        <w:t xml:space="preserve">   regency    </w:t>
      </w:r>
      <w:r>
        <w:t xml:space="preserve">   romantic    </w:t>
      </w:r>
      <w:r>
        <w:t xml:space="preserve">   society    </w:t>
      </w:r>
      <w:r>
        <w:t xml:space="preserve">   superficial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2021-10-11T14:51:40Z</dcterms:created>
  <dcterms:modified xsi:type="dcterms:W3CDTF">2021-10-11T14:51:40Z</dcterms:modified>
</cp:coreProperties>
</file>