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first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darcy say distorts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wickham know darcy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elizabeth in 'agony' ue to embarressment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is collins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mr collins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 bennets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activity does Austen believe to be "certain steps to falling in love" in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says"It is a truth universally acknowledged, that a single man in possession of a good fortune, must be in want of a wife."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"party" of people where the last to leather netherfield after the ball had 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problem does darcy have with elizabeth at the end of chapter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charlottes main reason for saying yes to collins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Darcy first describe Elizabeth behind her back at the first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darcys main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elizabeth most excited for at the netherfield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does darcy earn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mrs bennets wish for her all her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mr bingley run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chapter was wickham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major house does collins live next to</w:t>
            </w:r>
          </w:p>
        </w:tc>
      </w:tr>
    </w:tbl>
    <w:p>
      <w:pPr>
        <w:pStyle w:val="WordBankLarge"/>
      </w:pPr>
      <w:r>
        <w:t xml:space="preserve">   mrs bennet    </w:t>
      </w:r>
      <w:r>
        <w:t xml:space="preserve">   she is tolerable    </w:t>
      </w:r>
      <w:r>
        <w:t xml:space="preserve">   dancing    </w:t>
      </w:r>
      <w:r>
        <w:t xml:space="preserve">   marrrage    </w:t>
      </w:r>
      <w:r>
        <w:t xml:space="preserve">   ten thousand    </w:t>
      </w:r>
      <w:r>
        <w:t xml:space="preserve">   thirteen    </w:t>
      </w:r>
      <w:r>
        <w:t xml:space="preserve">   fifteen    </w:t>
      </w:r>
      <w:r>
        <w:t xml:space="preserve">   charlotte    </w:t>
      </w:r>
      <w:r>
        <w:t xml:space="preserve">   london    </w:t>
      </w:r>
      <w:r>
        <w:t xml:space="preserve">   darcys dad is wickhams godfather    </w:t>
      </w:r>
      <w:r>
        <w:t xml:space="preserve">   she wants a "comfortable home"    </w:t>
      </w:r>
      <w:r>
        <w:t xml:space="preserve">   dancing with wickham    </w:t>
      </w:r>
      <w:r>
        <w:t xml:space="preserve">   prejudice    </w:t>
      </w:r>
      <w:r>
        <w:t xml:space="preserve">   pride    </w:t>
      </w:r>
      <w:r>
        <w:t xml:space="preserve">   her family     </w:t>
      </w:r>
      <w:r>
        <w:t xml:space="preserve">   meryton    </w:t>
      </w:r>
      <w:r>
        <w:t xml:space="preserve">   longbourn    </w:t>
      </w:r>
      <w:r>
        <w:t xml:space="preserve">   rosings park    </w:t>
      </w:r>
      <w:r>
        <w:t xml:space="preserve">   he pays her to much attention    </w:t>
      </w:r>
      <w:r>
        <w:t xml:space="preserve">   longbourn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first volume</dc:title>
  <dcterms:created xsi:type="dcterms:W3CDTF">2021-10-11T14:51:28Z</dcterms:created>
  <dcterms:modified xsi:type="dcterms:W3CDTF">2021-10-11T14:51:28Z</dcterms:modified>
</cp:coreProperties>
</file>