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priesthood can bless 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God wants to bless us    </w:t>
      </w:r>
      <w:r>
        <w:t xml:space="preserve">   God loves us    </w:t>
      </w:r>
      <w:r>
        <w:t xml:space="preserve">   provide guidance    </w:t>
      </w:r>
      <w:r>
        <w:t xml:space="preserve">   bless and comfort    </w:t>
      </w:r>
      <w:r>
        <w:t xml:space="preserve">   love one another    </w:t>
      </w:r>
      <w:r>
        <w:t xml:space="preserve">   strengthen families    </w:t>
      </w:r>
      <w:r>
        <w:t xml:space="preserve">   God gave it to worthy men    </w:t>
      </w:r>
      <w:r>
        <w:t xml:space="preserve">   jesus has this    </w:t>
      </w:r>
      <w:r>
        <w:t xml:space="preserve">   prophets have this    </w:t>
      </w:r>
      <w:r>
        <w:t xml:space="preserve">   twelve years old    </w:t>
      </w:r>
      <w:r>
        <w:t xml:space="preserve">   worthiness    </w:t>
      </w:r>
      <w:r>
        <w:t xml:space="preserve">   seal families for eternity    </w:t>
      </w:r>
      <w:r>
        <w:t xml:space="preserve">   pass the sacrament    </w:t>
      </w:r>
      <w:r>
        <w:t xml:space="preserve">   bless the sick    </w:t>
      </w:r>
      <w:r>
        <w:t xml:space="preserve">   baptise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 can bless my family</dc:title>
  <dcterms:created xsi:type="dcterms:W3CDTF">2021-10-11T14:51:09Z</dcterms:created>
  <dcterms:modified xsi:type="dcterms:W3CDTF">2021-10-11T14:51:09Z</dcterms:modified>
</cp:coreProperties>
</file>