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kids    </w:t>
      </w:r>
      <w:r>
        <w:t xml:space="preserve">   pyjamas    </w:t>
      </w:r>
      <w:r>
        <w:t xml:space="preserve">   underwear    </w:t>
      </w:r>
      <w:r>
        <w:t xml:space="preserve">   socks    </w:t>
      </w:r>
      <w:r>
        <w:t xml:space="preserve">   shoes    </w:t>
      </w:r>
      <w:r>
        <w:t xml:space="preserve">   mens    </w:t>
      </w:r>
      <w:r>
        <w:t xml:space="preserve">   womens    </w:t>
      </w:r>
      <w:r>
        <w:t xml:space="preserve">   ras    </w:t>
      </w:r>
      <w:r>
        <w:t xml:space="preserve">   fournintey    </w:t>
      </w:r>
      <w:r>
        <w:t xml:space="preserve">   Bracknell    </w:t>
      </w:r>
      <w:r>
        <w:t xml:space="preserve">   mannequin    </w:t>
      </w:r>
      <w:r>
        <w:t xml:space="preserve">   fun    </w:t>
      </w:r>
      <w:r>
        <w:t xml:space="preserve">   caring    </w:t>
      </w:r>
      <w:r>
        <w:t xml:space="preserve">   easy    </w:t>
      </w:r>
      <w:r>
        <w:t xml:space="preserve">   supervisor    </w:t>
      </w:r>
      <w:r>
        <w:t xml:space="preserve">   manager    </w:t>
      </w:r>
      <w:r>
        <w:t xml:space="preserve">   till point    </w:t>
      </w:r>
      <w:r>
        <w:t xml:space="preserve">   exchanges    </w:t>
      </w:r>
      <w:r>
        <w:t xml:space="preserve">   refunds    </w:t>
      </w:r>
      <w:r>
        <w:t xml:space="preserve">   cash desk    </w:t>
      </w:r>
      <w:r>
        <w:t xml:space="preserve">   Primark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primark </dc:title>
  <dcterms:created xsi:type="dcterms:W3CDTF">2021-10-11T14:51:07Z</dcterms:created>
  <dcterms:modified xsi:type="dcterms:W3CDTF">2021-10-11T14:51:07Z</dcterms:modified>
</cp:coreProperties>
</file>