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1999    </w:t>
      </w:r>
      <w:r>
        <w:t xml:space="preserve">   1999tour    </w:t>
      </w:r>
      <w:r>
        <w:t xml:space="preserve">   3121    </w:t>
      </w:r>
      <w:r>
        <w:t xml:space="preserve">   3chiansoglod    </w:t>
      </w:r>
      <w:r>
        <w:t xml:space="preserve">   adore    </w:t>
      </w:r>
      <w:r>
        <w:t xml:space="preserve">   allaroundtheworld    </w:t>
      </w:r>
      <w:r>
        <w:t xml:space="preserve">   alphebet    </w:t>
      </w:r>
      <w:r>
        <w:t xml:space="preserve">   batman    </w:t>
      </w:r>
      <w:r>
        <w:t xml:space="preserve">   computerblue    </w:t>
      </w:r>
      <w:r>
        <w:t xml:space="preserve">   cream    </w:t>
      </w:r>
      <w:r>
        <w:t xml:space="preserve">   crystalball    </w:t>
      </w:r>
      <w:r>
        <w:t xml:space="preserve">   darlingnicky    </w:t>
      </w:r>
      <w:r>
        <w:t xml:space="preserve">   delirious    </w:t>
      </w:r>
      <w:r>
        <w:t xml:space="preserve">   dimonds&amp;pearls    </w:t>
      </w:r>
      <w:r>
        <w:t xml:space="preserve">   emancipaction    </w:t>
      </w:r>
      <w:r>
        <w:t xml:space="preserve">   garfitibridge    </w:t>
      </w:r>
      <w:r>
        <w:t xml:space="preserve">   iwannabeyourlover    </w:t>
      </w:r>
      <w:r>
        <w:t xml:space="preserve">   kiss    </w:t>
      </w:r>
      <w:r>
        <w:t xml:space="preserve">   letsgocrazy    </w:t>
      </w:r>
      <w:r>
        <w:t xml:space="preserve">   littleredcorvet    </w:t>
      </w:r>
      <w:r>
        <w:t xml:space="preserve">   minneopolis    </w:t>
      </w:r>
      <w:r>
        <w:t xml:space="preserve">   npg    </w:t>
      </w:r>
      <w:r>
        <w:t xml:space="preserve">   paisley park    </w:t>
      </w:r>
      <w:r>
        <w:t xml:space="preserve">   poplife    </w:t>
      </w:r>
      <w:r>
        <w:t xml:space="preserve">   purplerainalbum    </w:t>
      </w:r>
      <w:r>
        <w:t xml:space="preserve">   purplerainmovie    </w:t>
      </w:r>
      <w:r>
        <w:t xml:space="preserve">   signotimesmovie    </w:t>
      </w:r>
      <w:r>
        <w:t xml:space="preserve">   takemewithu    </w:t>
      </w:r>
      <w:r>
        <w:t xml:space="preserve">   therevelution    </w:t>
      </w:r>
      <w:r>
        <w:t xml:space="preserve">   thivesinthetempal    </w:t>
      </w:r>
      <w:r>
        <w:t xml:space="preserve">   ugotalook    </w:t>
      </w:r>
      <w:r>
        <w:t xml:space="preserve">   underthecherrymoon    </w:t>
      </w:r>
      <w:r>
        <w:t xml:space="preserve">   uptown    </w:t>
      </w:r>
      <w:r>
        <w:t xml:space="preserve">   wasyourgilfrieand    </w:t>
      </w:r>
      <w:r>
        <w:t xml:space="preserve">   when doves cry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</dc:title>
  <dcterms:created xsi:type="dcterms:W3CDTF">2021-10-11T14:50:37Z</dcterms:created>
  <dcterms:modified xsi:type="dcterms:W3CDTF">2021-10-11T14:50:37Z</dcterms:modified>
</cp:coreProperties>
</file>