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 and pauper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Beating with a whip or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Handsome;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Difficult; powerful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Well know; usually in a bad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Sculpted likeness often of a despised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mourn or grieve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Boldly disrespectful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understanding of someones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Generous, noble, without resentfulness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manners and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Courage or strength during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Loyalty to ones country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Ongoing influence of a powerful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foolish or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Unhappy, sad, or miserable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and pauper vocab</dc:title>
  <dcterms:created xsi:type="dcterms:W3CDTF">2021-10-11T14:50:42Z</dcterms:created>
  <dcterms:modified xsi:type="dcterms:W3CDTF">2021-10-11T14:50:42Z</dcterms:modified>
</cp:coreProperties>
</file>