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and the pauper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staff held by a king or queen as an emblem of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 together about what is going on but without an actual script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crowning someone king or queen in england coronations usually take place at a large church in england called westminister abby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former british coin worth one -fourth of a british penny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in sequence or line of succession who have a right to property to hold title or rank or to hold title or rank or to hold the throne one after the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memory or recalling to mind of something that happened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outeroom that leads to another room and is often used as a waiting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rank of honor in britain below a baron and above a knight</w:t>
            </w:r>
          </w:p>
        </w:tc>
      </w:tr>
    </w:tbl>
    <w:p>
      <w:pPr>
        <w:pStyle w:val="WordBankSmall"/>
      </w:pPr>
      <w:r>
        <w:t xml:space="preserve">   anteroom    </w:t>
      </w:r>
      <w:r>
        <w:t xml:space="preserve">   ad lib    </w:t>
      </w:r>
      <w:r>
        <w:t xml:space="preserve">   farthing    </w:t>
      </w:r>
      <w:r>
        <w:t xml:space="preserve">   baronet    </w:t>
      </w:r>
      <w:r>
        <w:t xml:space="preserve">   successors    </w:t>
      </w:r>
      <w:r>
        <w:t xml:space="preserve">   coronation    </w:t>
      </w:r>
      <w:r>
        <w:t xml:space="preserve">   recollection    </w:t>
      </w:r>
      <w:r>
        <w:t xml:space="preserve">   scepter    </w:t>
      </w:r>
      <w:r>
        <w:t xml:space="preserve">   14 days 2 weeks    </w:t>
      </w:r>
      <w:r>
        <w:t xml:space="preserve">   corrier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and the pauper word search</dc:title>
  <dcterms:created xsi:type="dcterms:W3CDTF">2021-10-11T14:51:28Z</dcterms:created>
  <dcterms:modified xsi:type="dcterms:W3CDTF">2021-10-11T14:51:28Z</dcterms:modified>
</cp:coreProperties>
</file>