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 caspian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MIRAZ    </w:t>
      </w:r>
      <w:r>
        <w:t xml:space="preserve">   DRCORNELIUS    </w:t>
      </w:r>
      <w:r>
        <w:t xml:space="preserve">   WHITE WITCH    </w:t>
      </w:r>
      <w:r>
        <w:t xml:space="preserve">   TELMARINE    </w:t>
      </w:r>
      <w:r>
        <w:t xml:space="preserve">   TRUFFLEHUNTER    </w:t>
      </w:r>
      <w:r>
        <w:t xml:space="preserve">   NIKABRIK    </w:t>
      </w:r>
      <w:r>
        <w:t xml:space="preserve">   LEWIS    </w:t>
      </w:r>
      <w:r>
        <w:t xml:space="preserve">   STRANGE ANIMALS    </w:t>
      </w:r>
      <w:r>
        <w:t xml:space="preserve">   ASLAN    </w:t>
      </w:r>
      <w:r>
        <w:t xml:space="preserve">   EDMUND    </w:t>
      </w:r>
      <w:r>
        <w:t xml:space="preserve">   FOREST    </w:t>
      </w:r>
      <w:r>
        <w:t xml:space="preserve">   KATIE CASSIDY    </w:t>
      </w:r>
      <w:r>
        <w:t xml:space="preserve">   KING    </w:t>
      </w:r>
      <w:r>
        <w:t xml:space="preserve">   LUCY    </w:t>
      </w:r>
      <w:r>
        <w:t xml:space="preserve">   NARNIA    </w:t>
      </w:r>
      <w:r>
        <w:t xml:space="preserve">   PETER    </w:t>
      </w:r>
      <w:r>
        <w:t xml:space="preserve">   PRINCE CASPIAN    </w:t>
      </w:r>
      <w:r>
        <w:t xml:space="preserve">   QUEEN    </w:t>
      </w:r>
      <w:r>
        <w:t xml:space="preserve">   SUSAN    </w:t>
      </w:r>
      <w:r>
        <w:t xml:space="preserve">   TREES    </w:t>
      </w:r>
      <w:r>
        <w:t xml:space="preserve">   TRUMPKIN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</dc:title>
  <dcterms:created xsi:type="dcterms:W3CDTF">2021-10-11T14:50:44Z</dcterms:created>
  <dcterms:modified xsi:type="dcterms:W3CDTF">2021-10-11T14:50:44Z</dcterms:modified>
</cp:coreProperties>
</file>