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prince harry and meghan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price charles    </w:t>
      </w:r>
      <w:r>
        <w:t xml:space="preserve">   may    </w:t>
      </w:r>
      <w:r>
        <w:t xml:space="preserve">   winsdor castle    </w:t>
      </w:r>
      <w:r>
        <w:t xml:space="preserve">   buckingham palace    </w:t>
      </w:r>
      <w:r>
        <w:t xml:space="preserve">   george    </w:t>
      </w:r>
      <w:r>
        <w:t xml:space="preserve">   rachel    </w:t>
      </w:r>
      <w:r>
        <w:t xml:space="preserve">   prince william    </w:t>
      </w:r>
      <w:r>
        <w:t xml:space="preserve">   meghan    </w:t>
      </w:r>
      <w:r>
        <w:t xml:space="preserve">   london    </w:t>
      </w:r>
      <w:r>
        <w:t xml:space="preserve">   royal palace    </w:t>
      </w:r>
      <w:r>
        <w:t xml:space="preserve">   princess diana    </w:t>
      </w:r>
      <w:r>
        <w:t xml:space="preserve">   elizabeth    </w:t>
      </w:r>
      <w:r>
        <w:t xml:space="preserve">   harry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 harry and meghan</dc:title>
  <dcterms:created xsi:type="dcterms:W3CDTF">2021-10-11T14:51:31Z</dcterms:created>
  <dcterms:modified xsi:type="dcterms:W3CDTF">2021-10-11T14:51:31Z</dcterms:modified>
</cp:coreProperties>
</file>