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ball gown    </w:t>
      </w:r>
      <w:r>
        <w:t xml:space="preserve">   prince    </w:t>
      </w:r>
      <w:r>
        <w:t xml:space="preserve">   price    </w:t>
      </w:r>
      <w:r>
        <w:t xml:space="preserve">   lazy    </w:t>
      </w:r>
      <w:r>
        <w:t xml:space="preserve">   spoiled    </w:t>
      </w:r>
      <w:r>
        <w:t xml:space="preserve">   very lady like    </w:t>
      </w:r>
      <w:r>
        <w:t xml:space="preserve">   beauty    </w:t>
      </w:r>
      <w:r>
        <w:t xml:space="preserve">   mean and cruel    </w:t>
      </w:r>
      <w:r>
        <w:t xml:space="preserve">   sweet    </w:t>
      </w:r>
      <w:r>
        <w:t xml:space="preserve">   beautiful    </w:t>
      </w:r>
      <w:r>
        <w:t xml:space="preserve">   royal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</dc:title>
  <dcterms:created xsi:type="dcterms:W3CDTF">2021-10-11T14:50:38Z</dcterms:created>
  <dcterms:modified xsi:type="dcterms:W3CDTF">2021-10-11T14:50:38Z</dcterms:modified>
</cp:coreProperties>
</file>